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FORMULÁŘ PRO ODSTOUPENÍ OD SMLOUVY</w:t>
      </w:r>
    </w:p>
    <w:p/>
    <w:p>
      <w:r>
        <w:rPr>
          <w:b/>
        </w:rPr>
        <w:t>Adresát:</w:t>
      </w:r>
    </w:p>
    <w:p>
      <w:r>
        <w:t>Lukáš Sehrig</w:t>
      </w:r>
    </w:p>
    <w:p>
      <w:r>
        <w:t>IČO: 24928828</w:t>
      </w:r>
    </w:p>
    <w:p>
      <w:r>
        <w:t>Litětiny 64, 533 71 Dolní Roveň</w:t>
      </w:r>
    </w:p>
    <w:p>
      <w:r>
        <w:t>E-mail: info@itluke.cz</w:t>
      </w:r>
    </w:p>
    <w:p/>
    <w:p>
      <w:r>
        <w:t>Oznamuji, že tímto odstupuji od smlouvy o poskytnutí následující služby:</w:t>
      </w:r>
    </w:p>
    <w:p/>
    <w:p>
      <w:r>
        <w:rPr>
          <w:b/>
        </w:rPr>
        <w:t xml:space="preserve">Popis služby: </w:t>
      </w:r>
      <w:r>
        <w:t>.........................................................................</w:t>
      </w:r>
    </w:p>
    <w:p>
      <w:r>
        <w:rPr>
          <w:b/>
        </w:rPr>
        <w:t xml:space="preserve">Datum objednání služby: </w:t>
      </w:r>
      <w:r>
        <w:t>.........................................................................</w:t>
      </w:r>
    </w:p>
    <w:p>
      <w:r>
        <w:rPr>
          <w:b/>
        </w:rPr>
        <w:t xml:space="preserve">Jméno a příjmení spotřebitele: </w:t>
      </w:r>
      <w:r>
        <w:t>.........................................................................</w:t>
      </w:r>
    </w:p>
    <w:p>
      <w:r>
        <w:rPr>
          <w:b/>
        </w:rPr>
        <w:t xml:space="preserve">Adresa spotřebitele: </w:t>
      </w:r>
      <w:r>
        <w:t>.........................................................................</w:t>
      </w:r>
    </w:p>
    <w:p/>
    <w:p>
      <w:r>
        <w:t>Podpis spotřebitele (pouze pokud je formulář zasílán v listinné podobě):</w:t>
      </w:r>
    </w:p>
    <w:p/>
    <w:p>
      <w:r>
        <w:rPr>
          <w:b/>
        </w:rPr>
        <w:t xml:space="preserve">Datum: </w:t>
      </w:r>
      <w:r>
        <w:t>..........................................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